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B5A3" w14:textId="77777777" w:rsidR="00AD1D51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proofErr w:type="gramStart"/>
      <w:r>
        <w:rPr>
          <w:rFonts w:ascii="微软雅黑" w:eastAsia="微软雅黑" w:hAnsi="微软雅黑" w:hint="eastAsia"/>
          <w:sz w:val="36"/>
          <w:lang w:eastAsia="zh-CN"/>
        </w:rPr>
        <w:t>微纳平台</w:t>
      </w:r>
      <w:proofErr w:type="gramEnd"/>
      <w:r>
        <w:rPr>
          <w:rFonts w:ascii="微软雅黑" w:eastAsia="微软雅黑" w:hAnsi="微软雅黑" w:hint="eastAsia"/>
          <w:sz w:val="36"/>
          <w:lang w:eastAsia="zh-CN"/>
        </w:rPr>
        <w:t>临时用户申请表</w:t>
      </w:r>
    </w:p>
    <w:p w14:paraId="0E0E9060" w14:textId="77777777" w:rsidR="00AD1D51" w:rsidRPr="00BC4FA7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bCs/>
          <w:sz w:val="24"/>
          <w:lang w:eastAsia="zh-CN"/>
        </w:rPr>
      </w:pPr>
      <w:proofErr w:type="spellStart"/>
      <w:r w:rsidRPr="00BC4FA7">
        <w:rPr>
          <w:rFonts w:ascii="微软雅黑" w:eastAsia="微软雅黑" w:hAnsi="微软雅黑" w:hint="eastAsia"/>
          <w:b/>
          <w:bCs/>
          <w:sz w:val="24"/>
        </w:rPr>
        <w:t>一、基本信息</w:t>
      </w:r>
      <w:proofErr w:type="spellEnd"/>
    </w:p>
    <w:tbl>
      <w:tblPr>
        <w:tblStyle w:val="af0"/>
        <w:tblW w:w="0" w:type="auto"/>
        <w:tblInd w:w="562" w:type="dxa"/>
        <w:tblLook w:val="0480" w:firstRow="0" w:lastRow="0" w:firstColumn="1" w:lastColumn="0" w:noHBand="0" w:noVBand="1"/>
      </w:tblPr>
      <w:tblGrid>
        <w:gridCol w:w="1176"/>
        <w:gridCol w:w="2186"/>
        <w:gridCol w:w="1458"/>
        <w:gridCol w:w="2914"/>
      </w:tblGrid>
      <w:tr w:rsidR="00244D8D" w14:paraId="32B88701" w14:textId="10560833" w:rsidTr="00244D8D">
        <w:tc>
          <w:tcPr>
            <w:tcW w:w="1176" w:type="dxa"/>
            <w:vAlign w:val="center"/>
          </w:tcPr>
          <w:p w14:paraId="5BC09436" w14:textId="4E9B69A5" w:rsidR="00244D8D" w:rsidRPr="00244D8D" w:rsidRDefault="00244D8D" w:rsidP="00244D8D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86" w:type="dxa"/>
            <w:vAlign w:val="center"/>
          </w:tcPr>
          <w:p w14:paraId="0602C126" w14:textId="77777777" w:rsidR="00244D8D" w:rsidRDefault="00244D8D" w:rsidP="00244D8D">
            <w:pPr>
              <w:spacing w:line="288" w:lineRule="auto"/>
              <w:jc w:val="center"/>
              <w:rPr>
                <w:lang w:eastAsia="zh-CN"/>
              </w:rPr>
            </w:pPr>
          </w:p>
        </w:tc>
        <w:tc>
          <w:tcPr>
            <w:tcW w:w="1458" w:type="dxa"/>
            <w:vAlign w:val="center"/>
          </w:tcPr>
          <w:p w14:paraId="6FBD2B5D" w14:textId="11BAAFD4" w:rsidR="00244D8D" w:rsidRDefault="00244D8D" w:rsidP="00244D8D">
            <w:pPr>
              <w:jc w:val="center"/>
              <w:rPr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职务/职称</w:t>
            </w:r>
          </w:p>
        </w:tc>
        <w:tc>
          <w:tcPr>
            <w:tcW w:w="2914" w:type="dxa"/>
          </w:tcPr>
          <w:p w14:paraId="4F855907" w14:textId="77777777" w:rsidR="00244D8D" w:rsidRDefault="00244D8D" w:rsidP="00310886">
            <w:pPr>
              <w:spacing w:line="288" w:lineRule="auto"/>
              <w:jc w:val="center"/>
              <w:rPr>
                <w:lang w:eastAsia="zh-CN"/>
              </w:rPr>
            </w:pPr>
          </w:p>
        </w:tc>
      </w:tr>
      <w:tr w:rsidR="00244D8D" w14:paraId="0AAFC3C9" w14:textId="49B54CD7" w:rsidTr="00244D8D">
        <w:tc>
          <w:tcPr>
            <w:tcW w:w="1176" w:type="dxa"/>
            <w:vAlign w:val="center"/>
          </w:tcPr>
          <w:p w14:paraId="6C1FEDAE" w14:textId="3B30CB5D" w:rsidR="00244D8D" w:rsidRPr="00244D8D" w:rsidRDefault="00244D8D" w:rsidP="00244D8D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186" w:type="dxa"/>
            <w:vAlign w:val="center"/>
          </w:tcPr>
          <w:p w14:paraId="1FEE0E85" w14:textId="77777777" w:rsidR="00244D8D" w:rsidRDefault="00244D8D" w:rsidP="00244D8D">
            <w:pPr>
              <w:spacing w:line="288" w:lineRule="auto"/>
              <w:jc w:val="center"/>
              <w:rPr>
                <w:lang w:eastAsia="zh-CN"/>
              </w:rPr>
            </w:pPr>
          </w:p>
        </w:tc>
        <w:tc>
          <w:tcPr>
            <w:tcW w:w="1458" w:type="dxa"/>
            <w:vAlign w:val="center"/>
          </w:tcPr>
          <w:p w14:paraId="6B9EBE62" w14:textId="6BE53251" w:rsidR="00244D8D" w:rsidRDefault="00244D8D" w:rsidP="00244D8D">
            <w:pPr>
              <w:jc w:val="center"/>
              <w:rPr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914" w:type="dxa"/>
          </w:tcPr>
          <w:p w14:paraId="4B51B224" w14:textId="77777777" w:rsidR="00244D8D" w:rsidRDefault="00244D8D" w:rsidP="00310886">
            <w:pPr>
              <w:spacing w:line="288" w:lineRule="auto"/>
              <w:jc w:val="center"/>
              <w:rPr>
                <w:lang w:eastAsia="zh-CN"/>
              </w:rPr>
            </w:pPr>
          </w:p>
        </w:tc>
      </w:tr>
      <w:tr w:rsidR="00244D8D" w14:paraId="63358B01" w14:textId="182BE759" w:rsidTr="00244D8D">
        <w:tc>
          <w:tcPr>
            <w:tcW w:w="1176" w:type="dxa"/>
            <w:vAlign w:val="center"/>
          </w:tcPr>
          <w:p w14:paraId="13F6A3BB" w14:textId="59F68241" w:rsidR="00244D8D" w:rsidRPr="00244D8D" w:rsidRDefault="00244D8D" w:rsidP="00244D8D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2186" w:type="dxa"/>
            <w:vAlign w:val="center"/>
          </w:tcPr>
          <w:p w14:paraId="77F3E8C3" w14:textId="77777777" w:rsidR="00244D8D" w:rsidRDefault="00244D8D" w:rsidP="00244D8D">
            <w:pPr>
              <w:spacing w:line="288" w:lineRule="auto"/>
              <w:jc w:val="center"/>
              <w:rPr>
                <w:lang w:eastAsia="zh-CN"/>
              </w:rPr>
            </w:pPr>
          </w:p>
        </w:tc>
        <w:tc>
          <w:tcPr>
            <w:tcW w:w="1458" w:type="dxa"/>
            <w:vAlign w:val="center"/>
          </w:tcPr>
          <w:p w14:paraId="01F2AA9F" w14:textId="72AF1FB8" w:rsidR="00244D8D" w:rsidRDefault="00244D8D" w:rsidP="00244D8D">
            <w:pPr>
              <w:jc w:val="center"/>
              <w:rPr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914" w:type="dxa"/>
          </w:tcPr>
          <w:p w14:paraId="6756F3C2" w14:textId="77777777" w:rsidR="00244D8D" w:rsidRDefault="00244D8D" w:rsidP="00310886">
            <w:pPr>
              <w:spacing w:line="288" w:lineRule="auto"/>
              <w:jc w:val="center"/>
              <w:rPr>
                <w:lang w:eastAsia="zh-CN"/>
              </w:rPr>
            </w:pPr>
          </w:p>
        </w:tc>
      </w:tr>
      <w:tr w:rsidR="00244D8D" w14:paraId="29C003C9" w14:textId="0DD23CAF" w:rsidTr="00A35820">
        <w:tc>
          <w:tcPr>
            <w:tcW w:w="1176" w:type="dxa"/>
            <w:vAlign w:val="center"/>
          </w:tcPr>
          <w:p w14:paraId="1822A378" w14:textId="25BC99F4" w:rsidR="00244D8D" w:rsidRPr="00244D8D" w:rsidRDefault="00244D8D" w:rsidP="00244D8D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244D8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工作单位/学校</w:t>
            </w:r>
          </w:p>
        </w:tc>
        <w:tc>
          <w:tcPr>
            <w:tcW w:w="6558" w:type="dxa"/>
            <w:gridSpan w:val="3"/>
            <w:vAlign w:val="center"/>
          </w:tcPr>
          <w:p w14:paraId="556ECBEE" w14:textId="77777777" w:rsidR="00244D8D" w:rsidRDefault="00244D8D" w:rsidP="00310886">
            <w:pPr>
              <w:spacing w:line="288" w:lineRule="auto"/>
              <w:jc w:val="center"/>
              <w:rPr>
                <w:lang w:eastAsia="zh-CN"/>
              </w:rPr>
            </w:pPr>
          </w:p>
        </w:tc>
      </w:tr>
    </w:tbl>
    <w:p w14:paraId="1827A186" w14:textId="77777777" w:rsidR="00310886" w:rsidRDefault="00310886" w:rsidP="00310886">
      <w:pPr>
        <w:spacing w:line="288" w:lineRule="auto"/>
        <w:rPr>
          <w:lang w:eastAsia="zh-CN"/>
        </w:rPr>
      </w:pPr>
    </w:p>
    <w:p w14:paraId="78288A83" w14:textId="77777777" w:rsidR="00AD1D51" w:rsidRPr="00BC4FA7" w:rsidRDefault="00000000">
      <w:pPr>
        <w:spacing w:line="288" w:lineRule="auto"/>
        <w:ind w:firstLineChars="200" w:firstLine="480"/>
        <w:rPr>
          <w:b/>
          <w:bCs/>
        </w:rPr>
      </w:pPr>
      <w:proofErr w:type="spellStart"/>
      <w:r w:rsidRPr="00BC4FA7">
        <w:rPr>
          <w:rFonts w:ascii="微软雅黑" w:eastAsia="微软雅黑" w:hAnsi="微软雅黑" w:hint="eastAsia"/>
          <w:b/>
          <w:bCs/>
          <w:sz w:val="24"/>
        </w:rPr>
        <w:t>二、申请理由</w:t>
      </w:r>
      <w:proofErr w:type="spellEnd"/>
    </w:p>
    <w:p w14:paraId="4656AE10" w14:textId="77777777" w:rsidR="00AD1D51" w:rsidRDefault="0000000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请简要说明您希望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成为微纳平台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临时用户的理由，包括但不限于科研需要、项目合作、学习交流等。</w:t>
      </w:r>
    </w:p>
    <w:p w14:paraId="2F14C802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6530D444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0C719E2B" w14:textId="77777777" w:rsidR="00BC4FA7" w:rsidRDefault="00BC4FA7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06607A00" w14:textId="77777777" w:rsidR="00AD1D51" w:rsidRPr="00BC4FA7" w:rsidRDefault="00000000">
      <w:pPr>
        <w:spacing w:line="288" w:lineRule="auto"/>
        <w:ind w:firstLineChars="200" w:firstLine="480"/>
        <w:rPr>
          <w:b/>
          <w:bCs/>
        </w:rPr>
      </w:pPr>
      <w:proofErr w:type="spellStart"/>
      <w:r w:rsidRPr="00BC4FA7">
        <w:rPr>
          <w:rFonts w:ascii="微软雅黑" w:eastAsia="微软雅黑" w:hAnsi="微软雅黑" w:hint="eastAsia"/>
          <w:b/>
          <w:bCs/>
          <w:sz w:val="24"/>
        </w:rPr>
        <w:t>三、个人资质及经验</w:t>
      </w:r>
      <w:proofErr w:type="spellEnd"/>
    </w:p>
    <w:p w14:paraId="3E3511D7" w14:textId="77777777" w:rsidR="00AD1D51" w:rsidRPr="00BC4FA7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请您列举您与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微纳技术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相关的教育背景、工作经历或研究成果。</w:t>
      </w:r>
    </w:p>
    <w:p w14:paraId="51BFCB5B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219A21FC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0C23BD31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0EB29083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46A1FB0D" w14:textId="77777777" w:rsidR="00BC4FA7" w:rsidRDefault="00BC4FA7" w:rsidP="00BC4FA7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</w:p>
    <w:p w14:paraId="485EF9F8" w14:textId="77777777" w:rsidR="00BC4FA7" w:rsidRDefault="00BC4FA7" w:rsidP="00BC4FA7">
      <w:pPr>
        <w:spacing w:line="288" w:lineRule="auto"/>
        <w:rPr>
          <w:rFonts w:hint="eastAsia"/>
          <w:lang w:eastAsia="zh-CN"/>
        </w:rPr>
      </w:pPr>
    </w:p>
    <w:p w14:paraId="14FA35A8" w14:textId="77777777" w:rsidR="00AD1D51" w:rsidRPr="00BC4FA7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如有参与过与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微纳技术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相关的项目或研究，请简要介绍项目名称、角色及贡献。</w:t>
      </w:r>
    </w:p>
    <w:p w14:paraId="1F4E44D8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471BFFCA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59E74A76" w14:textId="77777777" w:rsidR="00BC4FA7" w:rsidRDefault="00BC4FA7" w:rsidP="00BC4FA7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</w:p>
    <w:p w14:paraId="10D84FE3" w14:textId="77777777" w:rsidR="00BC4FA7" w:rsidRDefault="00BC4FA7" w:rsidP="00BC4FA7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</w:p>
    <w:p w14:paraId="157A55FB" w14:textId="77777777" w:rsidR="00BC4FA7" w:rsidRDefault="00BC4FA7" w:rsidP="00BC4FA7">
      <w:pPr>
        <w:spacing w:line="288" w:lineRule="auto"/>
        <w:rPr>
          <w:rFonts w:hint="eastAsia"/>
          <w:lang w:eastAsia="zh-CN"/>
        </w:rPr>
      </w:pPr>
    </w:p>
    <w:p w14:paraId="5DE92B9F" w14:textId="77777777" w:rsidR="00AD1D51" w:rsidRPr="00BC4FA7" w:rsidRDefault="00000000">
      <w:pPr>
        <w:spacing w:line="288" w:lineRule="auto"/>
        <w:ind w:firstLineChars="200" w:firstLine="480"/>
        <w:rPr>
          <w:b/>
          <w:bCs/>
          <w:lang w:eastAsia="zh-CN"/>
        </w:rPr>
      </w:pPr>
      <w:r w:rsidRPr="00BC4FA7">
        <w:rPr>
          <w:rFonts w:ascii="微软雅黑" w:eastAsia="微软雅黑" w:hAnsi="微软雅黑" w:hint="eastAsia"/>
          <w:b/>
          <w:bCs/>
          <w:sz w:val="24"/>
          <w:lang w:eastAsia="zh-CN"/>
        </w:rPr>
        <w:lastRenderedPageBreak/>
        <w:t>四、预期</w:t>
      </w:r>
      <w:proofErr w:type="gramStart"/>
      <w:r w:rsidRPr="00BC4FA7">
        <w:rPr>
          <w:rFonts w:ascii="微软雅黑" w:eastAsia="微软雅黑" w:hAnsi="微软雅黑" w:hint="eastAsia"/>
          <w:b/>
          <w:bCs/>
          <w:sz w:val="24"/>
          <w:lang w:eastAsia="zh-CN"/>
        </w:rPr>
        <w:t>使用微纳平台</w:t>
      </w:r>
      <w:proofErr w:type="gramEnd"/>
      <w:r w:rsidRPr="00BC4FA7">
        <w:rPr>
          <w:rFonts w:ascii="微软雅黑" w:eastAsia="微软雅黑" w:hAnsi="微软雅黑" w:hint="eastAsia"/>
          <w:b/>
          <w:bCs/>
          <w:sz w:val="24"/>
          <w:lang w:eastAsia="zh-CN"/>
        </w:rPr>
        <w:t>的目的</w:t>
      </w:r>
    </w:p>
    <w:p w14:paraId="553B5870" w14:textId="77777777" w:rsidR="00AD1D51" w:rsidRDefault="0000000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请详细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描述您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计划如何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使用微纳平台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，包括您希望实现的目标、预期的研究成果或应用场景等。</w:t>
      </w:r>
    </w:p>
    <w:p w14:paraId="7327CAE5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7F73154D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4859660F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17E57B3F" w14:textId="77777777" w:rsidR="00BC4FA7" w:rsidRDefault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2E49B62B" w14:textId="77777777" w:rsidR="00BC4FA7" w:rsidRDefault="00BC4FA7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60BCAD2F" w14:textId="77777777" w:rsidR="00AD1D51" w:rsidRPr="00BC4FA7" w:rsidRDefault="00000000">
      <w:pPr>
        <w:spacing w:line="288" w:lineRule="auto"/>
        <w:ind w:firstLineChars="200" w:firstLine="480"/>
        <w:rPr>
          <w:b/>
          <w:bCs/>
        </w:rPr>
      </w:pPr>
      <w:proofErr w:type="spellStart"/>
      <w:r w:rsidRPr="00BC4FA7">
        <w:rPr>
          <w:rFonts w:ascii="微软雅黑" w:eastAsia="微软雅黑" w:hAnsi="微软雅黑" w:hint="eastAsia"/>
          <w:b/>
          <w:bCs/>
          <w:sz w:val="24"/>
        </w:rPr>
        <w:t>五、保密承诺</w:t>
      </w:r>
      <w:proofErr w:type="spellEnd"/>
    </w:p>
    <w:p w14:paraId="682216B1" w14:textId="735A3D81" w:rsidR="00BC4FA7" w:rsidRDefault="00000000" w:rsidP="00BC4FA7">
      <w:pPr>
        <w:numPr>
          <w:ilvl w:val="0"/>
          <w:numId w:val="3"/>
        </w:numPr>
        <w:spacing w:line="288" w:lineRule="auto"/>
        <w:rPr>
          <w:rFonts w:hint="eastAsia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我承诺在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使用微纳平台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期间，将严格遵守平台的保密规定，不泄露任何与平台运营、项目进展、技术秘密等相关的信息。</w:t>
      </w:r>
    </w:p>
    <w:p w14:paraId="51169D2F" w14:textId="6461DEE1" w:rsidR="00BC4FA7" w:rsidRPr="00BC4FA7" w:rsidRDefault="00000000" w:rsidP="00BC4FA7">
      <w:pPr>
        <w:numPr>
          <w:ilvl w:val="0"/>
          <w:numId w:val="3"/>
        </w:numPr>
        <w:spacing w:line="288" w:lineRule="auto"/>
        <w:rPr>
          <w:rFonts w:hint="eastAsia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我同意平台对我的使用行为进行监督和管理，如发现违规行为，我愿意接受相应的处理。</w:t>
      </w:r>
      <w:r w:rsidR="00BC4FA7">
        <w:rPr>
          <w:rFonts w:hint="eastAsia"/>
          <w:lang w:eastAsia="zh-CN"/>
        </w:rPr>
        <w:t xml:space="preserve"> </w:t>
      </w:r>
    </w:p>
    <w:p w14:paraId="7914BAB9" w14:textId="77777777" w:rsidR="00AD1D51" w:rsidRPr="00BC4FA7" w:rsidRDefault="00000000">
      <w:pPr>
        <w:spacing w:line="288" w:lineRule="auto"/>
        <w:ind w:firstLineChars="200" w:firstLine="480"/>
        <w:rPr>
          <w:b/>
          <w:bCs/>
        </w:rPr>
      </w:pPr>
      <w:proofErr w:type="spellStart"/>
      <w:r w:rsidRPr="00BC4FA7">
        <w:rPr>
          <w:rFonts w:ascii="微软雅黑" w:eastAsia="微软雅黑" w:hAnsi="微软雅黑" w:hint="eastAsia"/>
          <w:b/>
          <w:bCs/>
          <w:sz w:val="24"/>
        </w:rPr>
        <w:t>六、其他事项</w:t>
      </w:r>
      <w:proofErr w:type="spellEnd"/>
    </w:p>
    <w:p w14:paraId="2B4C42CB" w14:textId="77777777" w:rsidR="00AD1D51" w:rsidRPr="00BC4FA7" w:rsidRDefault="00000000" w:rsidP="00BC4FA7">
      <w:pPr>
        <w:spacing w:line="288" w:lineRule="auto"/>
        <w:ind w:left="440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如有其他需要说明的情况，请在此处补充。</w:t>
      </w:r>
    </w:p>
    <w:p w14:paraId="54AF17D0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6E62F48B" w14:textId="77777777" w:rsidR="00BC4FA7" w:rsidRDefault="00BC4FA7" w:rsidP="00BC4FA7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</w:p>
    <w:p w14:paraId="3F43F96E" w14:textId="77777777" w:rsidR="00BC4FA7" w:rsidRDefault="00BC4FA7" w:rsidP="00BC4FA7">
      <w:pPr>
        <w:spacing w:line="288" w:lineRule="auto"/>
        <w:rPr>
          <w:rFonts w:hint="eastAsia"/>
          <w:lang w:eastAsia="zh-CN"/>
        </w:rPr>
      </w:pPr>
    </w:p>
    <w:p w14:paraId="6F1DB5E3" w14:textId="77777777" w:rsidR="00AD1D51" w:rsidRPr="00BC4FA7" w:rsidRDefault="00000000">
      <w:pPr>
        <w:spacing w:line="288" w:lineRule="auto"/>
        <w:ind w:firstLineChars="200" w:firstLine="480"/>
        <w:rPr>
          <w:b/>
          <w:bCs/>
          <w:lang w:eastAsia="zh-CN"/>
        </w:rPr>
      </w:pPr>
      <w:r w:rsidRPr="00BC4FA7">
        <w:rPr>
          <w:rFonts w:ascii="微软雅黑" w:eastAsia="微软雅黑" w:hAnsi="微软雅黑" w:hint="eastAsia"/>
          <w:b/>
          <w:bCs/>
          <w:sz w:val="24"/>
          <w:lang w:eastAsia="zh-CN"/>
        </w:rPr>
        <w:t>七、申请人声明</w:t>
      </w:r>
    </w:p>
    <w:p w14:paraId="61D7B555" w14:textId="77777777" w:rsidR="00AD1D51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本人承诺所填写信息真实、准确、完整，并愿意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遵守微纳平台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的相关规定和要求。如有不实或违反规定之处，本人愿意承担相应的法律责任。</w:t>
      </w:r>
    </w:p>
    <w:p w14:paraId="1CACC54A" w14:textId="77777777" w:rsidR="00BC4FA7" w:rsidRDefault="00BC4FA7" w:rsidP="00BC4FA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23E39345" w14:textId="3C121497" w:rsidR="00BC4FA7" w:rsidRDefault="00000000" w:rsidP="00BC4FA7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申请人签名：</w:t>
      </w:r>
      <w:r>
        <w:rPr>
          <w:rFonts w:ascii="微软雅黑" w:eastAsia="微软雅黑" w:hAnsi="微软雅黑" w:hint="eastAsia"/>
          <w:b/>
          <w:sz w:val="24"/>
          <w:lang w:eastAsia="zh-CN"/>
        </w:rPr>
        <w:t>____</w:t>
      </w:r>
      <w:r w:rsidR="00BC4FA7">
        <w:rPr>
          <w:rFonts w:ascii="微软雅黑" w:eastAsia="微软雅黑" w:hAnsi="微软雅黑" w:hint="eastAsia"/>
          <w:b/>
          <w:sz w:val="24"/>
          <w:lang w:eastAsia="zh-CN"/>
        </w:rPr>
        <w:t>____________</w:t>
      </w:r>
    </w:p>
    <w:p w14:paraId="2B545F10" w14:textId="41F117AB" w:rsidR="00AD1D51" w:rsidRDefault="00AD1D51" w:rsidP="00BC4FA7">
      <w:pPr>
        <w:spacing w:line="288" w:lineRule="auto"/>
        <w:rPr>
          <w:rFonts w:hint="eastAsia"/>
          <w:lang w:eastAsia="zh-CN"/>
        </w:rPr>
      </w:pPr>
    </w:p>
    <w:p w14:paraId="013D78FE" w14:textId="16700440" w:rsidR="00BC4FA7" w:rsidRDefault="00000000" w:rsidP="00BC4FA7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日</w:t>
      </w:r>
      <w:r w:rsidR="00BC4FA7">
        <w:rPr>
          <w:rFonts w:ascii="微软雅黑" w:eastAsia="微软雅黑" w:hAnsi="微软雅黑" w:hint="eastAsia"/>
          <w:sz w:val="24"/>
          <w:lang w:eastAsia="zh-CN"/>
        </w:rPr>
        <w:t xml:space="preserve">          </w:t>
      </w:r>
      <w:r>
        <w:rPr>
          <w:rFonts w:ascii="微软雅黑" w:eastAsia="微软雅黑" w:hAnsi="微软雅黑" w:hint="eastAsia"/>
          <w:sz w:val="24"/>
          <w:lang w:eastAsia="zh-CN"/>
        </w:rPr>
        <w:t>期：</w:t>
      </w:r>
      <w:r>
        <w:rPr>
          <w:rFonts w:ascii="微软雅黑" w:eastAsia="微软雅黑" w:hAnsi="微软雅黑" w:hint="eastAsia"/>
          <w:b/>
          <w:sz w:val="24"/>
          <w:lang w:eastAsia="zh-CN"/>
        </w:rPr>
        <w:t>____</w:t>
      </w:r>
      <w:r w:rsidR="00BC4FA7">
        <w:rPr>
          <w:rFonts w:ascii="微软雅黑" w:eastAsia="微软雅黑" w:hAnsi="微软雅黑" w:hint="eastAsia"/>
          <w:b/>
          <w:sz w:val="24"/>
          <w:lang w:eastAsia="zh-CN"/>
        </w:rPr>
        <w:t>____________</w:t>
      </w:r>
    </w:p>
    <w:p w14:paraId="0DDECE31" w14:textId="2E575515" w:rsidR="00BC4FA7" w:rsidRDefault="00BC4FA7" w:rsidP="00BC4FA7">
      <w:pPr>
        <w:spacing w:line="288" w:lineRule="auto"/>
        <w:ind w:firstLineChars="200" w:firstLine="440"/>
        <w:rPr>
          <w:lang w:eastAsia="zh-CN"/>
        </w:rPr>
      </w:pPr>
    </w:p>
    <w:p w14:paraId="4C112163" w14:textId="3798F00A" w:rsidR="00BC4FA7" w:rsidRDefault="00BC4FA7" w:rsidP="00BC4FA7">
      <w:pPr>
        <w:spacing w:line="288" w:lineRule="auto"/>
        <w:ind w:firstLineChars="200" w:firstLine="440"/>
        <w:rPr>
          <w:lang w:eastAsia="zh-CN"/>
        </w:rPr>
      </w:pPr>
    </w:p>
    <w:p w14:paraId="2D116D81" w14:textId="483AABD4" w:rsidR="00BC4FA7" w:rsidRDefault="00BC4FA7" w:rsidP="00BC4FA7">
      <w:pPr>
        <w:spacing w:line="288" w:lineRule="auto"/>
        <w:ind w:firstLineChars="200" w:firstLine="440"/>
        <w:rPr>
          <w:lang w:eastAsia="zh-CN"/>
        </w:rPr>
      </w:pPr>
    </w:p>
    <w:p w14:paraId="2B1978F5" w14:textId="10A2AE9B" w:rsidR="00BC4FA7" w:rsidRDefault="00BC4FA7" w:rsidP="00BC4FA7">
      <w:pPr>
        <w:spacing w:line="288" w:lineRule="auto"/>
        <w:ind w:firstLineChars="200" w:firstLine="440"/>
        <w:rPr>
          <w:lang w:eastAsia="zh-CN"/>
        </w:rPr>
      </w:pPr>
    </w:p>
    <w:p w14:paraId="7BCE4B0C" w14:textId="77777777" w:rsidR="00BC4FA7" w:rsidRDefault="00BC4FA7" w:rsidP="00BC4FA7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5ECFB2D7" w14:textId="0B421703" w:rsidR="00AD1D51" w:rsidRDefault="00AD1D51">
      <w:pPr>
        <w:spacing w:line="288" w:lineRule="auto"/>
        <w:ind w:firstLineChars="200" w:firstLine="440"/>
        <w:rPr>
          <w:lang w:eastAsia="zh-CN"/>
        </w:rPr>
      </w:pPr>
    </w:p>
    <w:p w14:paraId="610CCDA0" w14:textId="77777777" w:rsidR="00AD1D51" w:rsidRPr="00BC4FA7" w:rsidRDefault="00000000">
      <w:pPr>
        <w:spacing w:line="288" w:lineRule="auto"/>
        <w:ind w:firstLineChars="200" w:firstLine="480"/>
        <w:rPr>
          <w:b/>
          <w:bCs/>
          <w:lang w:eastAsia="zh-CN"/>
        </w:rPr>
      </w:pPr>
      <w:r w:rsidRPr="00BC4FA7">
        <w:rPr>
          <w:rFonts w:ascii="微软雅黑" w:eastAsia="微软雅黑" w:hAnsi="微软雅黑" w:hint="eastAsia"/>
          <w:b/>
          <w:bCs/>
          <w:sz w:val="24"/>
          <w:lang w:eastAsia="zh-CN"/>
        </w:rPr>
        <w:lastRenderedPageBreak/>
        <w:t>八、审核意见</w:t>
      </w:r>
    </w:p>
    <w:p w14:paraId="43396611" w14:textId="77777777" w:rsidR="00AD1D51" w:rsidRDefault="0000000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（此部分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由微纳平台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工作人员填写）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C4FA7" w14:paraId="3D199D2F" w14:textId="77777777" w:rsidTr="00BC4FA7">
        <w:tc>
          <w:tcPr>
            <w:tcW w:w="1696" w:type="dxa"/>
          </w:tcPr>
          <w:p w14:paraId="0D5D9455" w14:textId="5A32E218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>审核结果：</w:t>
            </w:r>
          </w:p>
        </w:tc>
        <w:tc>
          <w:tcPr>
            <w:tcW w:w="6600" w:type="dxa"/>
          </w:tcPr>
          <w:p w14:paraId="5A104450" w14:textId="1AB32C55" w:rsidR="00BC4FA7" w:rsidRPr="00BC4FA7" w:rsidRDefault="00BC4FA7" w:rsidP="00BC4FA7">
            <w:pPr>
              <w:spacing w:line="288" w:lineRule="auto"/>
              <w:ind w:firstLineChars="500" w:firstLine="1200"/>
              <w:rPr>
                <w:rFonts w:ascii="微软雅黑" w:eastAsia="微软雅黑" w:hAnsi="微软雅黑" w:hint="eastAsia"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>□通过</w:t>
            </w: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 xml:space="preserve"> □不通过</w:t>
            </w:r>
          </w:p>
        </w:tc>
      </w:tr>
      <w:tr w:rsidR="00BC4FA7" w14:paraId="7152DB96" w14:textId="77777777" w:rsidTr="00BC4FA7">
        <w:tc>
          <w:tcPr>
            <w:tcW w:w="1696" w:type="dxa"/>
          </w:tcPr>
          <w:p w14:paraId="28DD5F9E" w14:textId="77777777" w:rsidR="00BC4FA7" w:rsidRDefault="00BC4FA7" w:rsidP="00BC4FA7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>审核意见：</w:t>
            </w:r>
          </w:p>
          <w:p w14:paraId="1AAFF209" w14:textId="77777777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6600" w:type="dxa"/>
          </w:tcPr>
          <w:p w14:paraId="437FF235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098EDA86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74F9DD58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0673A853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795B3C26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1FE13C83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5A115E02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0EC70627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6AE51490" w14:textId="77777777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BC4FA7" w14:paraId="71FA4E5C" w14:textId="77777777" w:rsidTr="00BC4FA7">
        <w:tc>
          <w:tcPr>
            <w:tcW w:w="1696" w:type="dxa"/>
          </w:tcPr>
          <w:p w14:paraId="12BEEC53" w14:textId="469477A5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>审核人签名：</w:t>
            </w:r>
          </w:p>
        </w:tc>
        <w:tc>
          <w:tcPr>
            <w:tcW w:w="6600" w:type="dxa"/>
          </w:tcPr>
          <w:p w14:paraId="362455E1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417CF61B" w14:textId="77777777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BC4FA7" w14:paraId="765FEAB5" w14:textId="77777777" w:rsidTr="00BC4FA7">
        <w:tc>
          <w:tcPr>
            <w:tcW w:w="1696" w:type="dxa"/>
          </w:tcPr>
          <w:p w14:paraId="2A9D167C" w14:textId="53D640BA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lang w:eastAsia="zh-CN"/>
              </w:rPr>
              <w:t>日期：</w:t>
            </w:r>
          </w:p>
        </w:tc>
        <w:tc>
          <w:tcPr>
            <w:tcW w:w="6600" w:type="dxa"/>
          </w:tcPr>
          <w:p w14:paraId="2545C4A8" w14:textId="77777777" w:rsidR="00BC4FA7" w:rsidRDefault="00BC4FA7">
            <w:pPr>
              <w:spacing w:line="288" w:lineRule="auto"/>
              <w:rPr>
                <w:lang w:eastAsia="zh-CN"/>
              </w:rPr>
            </w:pPr>
          </w:p>
          <w:p w14:paraId="67745EA6" w14:textId="77777777" w:rsidR="00BC4FA7" w:rsidRDefault="00BC4FA7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4A54F223" w14:textId="77777777" w:rsidR="00BC4FA7" w:rsidRDefault="00BC4FA7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188FCB95" w14:textId="77777777" w:rsidR="00BC4FA7" w:rsidRDefault="0000000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注：</w:t>
      </w:r>
    </w:p>
    <w:p w14:paraId="72A40733" w14:textId="342207BE" w:rsidR="00AD1D51" w:rsidRDefault="0000000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本申请表仅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作为微纳平台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临时用户申请之用，平台将根据申请人的资质、经验和申请理由等因素进行综合评估，决定是否授予临时用户权限。请申请人务必如实填写，确保信息的准确性和真实性。</w:t>
      </w:r>
    </w:p>
    <w:p w14:paraId="7A8AF2F1" w14:textId="77777777" w:rsidR="00BC4FA7" w:rsidRDefault="00BC4FA7" w:rsidP="00BC4FA7">
      <w:pPr>
        <w:spacing w:line="288" w:lineRule="auto"/>
        <w:ind w:left="440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本申请表填写完成后，请发送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至微纳平台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官方邮箱进行审核。</w:t>
      </w:r>
    </w:p>
    <w:p w14:paraId="135BFB13" w14:textId="77777777" w:rsidR="00BC4FA7" w:rsidRPr="00BC4FA7" w:rsidRDefault="00BC4FA7">
      <w:pPr>
        <w:spacing w:line="288" w:lineRule="auto"/>
        <w:ind w:firstLineChars="200" w:firstLine="440"/>
        <w:rPr>
          <w:rFonts w:hint="eastAsia"/>
          <w:lang w:eastAsia="zh-CN"/>
        </w:rPr>
      </w:pPr>
    </w:p>
    <w:sectPr w:rsidR="00BC4FA7" w:rsidRPr="00BC4FA7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B1CA" w14:textId="77777777" w:rsidR="007A72B5" w:rsidRDefault="007A72B5">
      <w:r>
        <w:separator/>
      </w:r>
    </w:p>
  </w:endnote>
  <w:endnote w:type="continuationSeparator" w:id="0">
    <w:p w14:paraId="4BB22218" w14:textId="77777777" w:rsidR="007A72B5" w:rsidRDefault="007A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24ED" w14:textId="77777777" w:rsidR="007A72B5" w:rsidRDefault="007A72B5">
      <w:r>
        <w:separator/>
      </w:r>
    </w:p>
  </w:footnote>
  <w:footnote w:type="continuationSeparator" w:id="0">
    <w:p w14:paraId="3D1DD7EE" w14:textId="77777777" w:rsidR="007A72B5" w:rsidRDefault="007A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655259964">
    <w:abstractNumId w:val="2"/>
  </w:num>
  <w:num w:numId="2" w16cid:durableId="1929655207">
    <w:abstractNumId w:val="1"/>
  </w:num>
  <w:num w:numId="3" w16cid:durableId="523901819">
    <w:abstractNumId w:val="3"/>
  </w:num>
  <w:num w:numId="4" w16cid:durableId="119029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SO_WPS_MARK_KEY" w:val="96357ba8-ff02-46f8-872e-006776e23b82"/>
  </w:docVars>
  <w:rsids>
    <w:rsidRoot w:val="00AD1D51"/>
    <w:rsid w:val="00244D8D"/>
    <w:rsid w:val="00310886"/>
    <w:rsid w:val="007A72B5"/>
    <w:rsid w:val="008E3405"/>
    <w:rsid w:val="00A679D8"/>
    <w:rsid w:val="00AD1D51"/>
    <w:rsid w:val="00BC4FA7"/>
    <w:rsid w:val="44B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81558"/>
  <w15:docId w15:val="{FF4D45F7-CFEE-4F3D-9E62-53B7D23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Subtitle"/>
    <w:basedOn w:val="a"/>
    <w:next w:val="a"/>
    <w:link w:val="a8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31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10886"/>
    <w:rPr>
      <w:rFonts w:ascii="Calibri" w:eastAsia="等线" w:hAnsi="Calibri" w:cs="21"/>
      <w:sz w:val="18"/>
      <w:szCs w:val="18"/>
      <w:lang w:eastAsia="en-US"/>
    </w:rPr>
  </w:style>
  <w:style w:type="table" w:styleId="5">
    <w:name w:val="Plain Table 5"/>
    <w:basedOn w:val="a1"/>
    <w:uiPriority w:val="45"/>
    <w:rsid w:val="003108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0">
    <w:name w:val="Grid Table 5 Dark"/>
    <w:basedOn w:val="a1"/>
    <w:uiPriority w:val="50"/>
    <w:rsid w:val="003108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31">
    <w:name w:val="Grid Table 3"/>
    <w:basedOn w:val="a1"/>
    <w:uiPriority w:val="48"/>
    <w:rsid w:val="003108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1">
    <w:name w:val="Grid Table 1 Light"/>
    <w:basedOn w:val="a1"/>
    <w:uiPriority w:val="46"/>
    <w:rsid w:val="003108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2">
    <w:name w:val="Plain Table 3"/>
    <w:basedOn w:val="a1"/>
    <w:uiPriority w:val="43"/>
    <w:rsid w:val="003108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3108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3108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Andy-GJH</dc:creator>
  <cp:lastModifiedBy>8617621500059</cp:lastModifiedBy>
  <cp:revision>2</cp:revision>
  <dcterms:created xsi:type="dcterms:W3CDTF">2024-03-17T17:31:00Z</dcterms:created>
  <dcterms:modified xsi:type="dcterms:W3CDTF">2024-03-17T17:31:00Z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BF9AB42A6164402299B498A582BB0881</vt:lpwstr>
  </property>
</Properties>
</file>